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书名：产品设计与实训</w:t>
      </w:r>
    </w:p>
    <w:p>
      <w:r>
        <w:t>作者：杜海滨，曹伟智著</w:t>
      </w:r>
    </w:p>
    <w:p>
      <w:r>
        <w:t>出版社：上海：东方出版中心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产品设计与实训 评论地址：https://www.jiaokey.com/book/detail/12013462.html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