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亿万市场  洞察中国新兴消费群</w:t>
      </w:r>
    </w:p>
    <w:p>
      <w:r>
        <w:rPr>
          <w:rFonts w:ascii="宋体" w:hAnsi="宋体" w:eastAsia="宋体"/>
          <w:sz w:val="24"/>
        </w:rPr>
        <w:t>（美）唐锐涛著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亿万市场  洞察中国新兴消费群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本书出售、求购地址：https://www.jiaokey.com/book/detail/12013452.html</w:t>
      </w:r>
    </w:p>
    <w:p>
      <w:r>
        <w:t>更多相关图书推荐：https://www.jiaokey.com</w:t>
      </w:r>
    </w:p>
    <w:p>
      <w:r>
        <w:t>（美）唐锐涛著 其他作品：https://www.jiaokey.com/tag/（美）唐锐涛著.html</w:t>
      </w:r>
    </w:p>
    <w:p>
      <w:r>
        <w:t>上海:东方出版中心,2008.01 出版图书：https://www.jiaokey.com/tag/上海:东方出版中心,2008.01.html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