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七大姑八大姨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七大姑八大姨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本书出售、求购地址：https://www.jiaokey.com/book/detail/12013450.html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关键词搜索：https://www.jiaokey.com/tag/七大姑八大姨.html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