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透视职场BT人</w:t>
      </w:r>
    </w:p>
    <w:p>
      <w:r>
        <w:rPr>
          <w:rFonts w:ascii="宋体" w:hAnsi="宋体" w:eastAsia="宋体"/>
          <w:sz w:val="24"/>
        </w:rPr>
        <w:t>艾伦·卡瓦约拉博士，尼尔·拉文德著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透视职场BT人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艾伦·卡瓦约拉博士，尼尔·拉文德著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本书出售、求购地址：https://www.jiaokey.com/book/detail/12013419.html</w:t>
      </w:r>
    </w:p>
    <w:p>
      <w:r>
        <w:t>更多相关图书推荐：https://www.jiaokey.com</w:t>
      </w:r>
    </w:p>
    <w:p>
      <w:r>
        <w:t>艾伦·卡瓦约拉博士，尼尔·拉文德著 其他作品：https://www.jiaokey.com/tag/艾伦·卡瓦约拉博士，尼尔·拉文德著.html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关键词搜索：https://www.jiaokey.com/tag/透视职场BT人.html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