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书名：黔渝湘鄂交界地区苔藓植物物种多样性研究</w:t>
      </w:r>
    </w:p>
    <w:p>
      <w:r>
        <w:t>作者:熊源新主编</w:t>
      </w:r>
    </w:p>
    <w:p>
      <w:r>
        <w:t>出版社:贵阳：贵州科技出版社</w:t>
      </w:r>
    </w:p>
    <w:p>
      <w:r>
        <w:t>出版日期：2007.03</w:t>
      </w:r>
    </w:p>
    <w:p>
      <w:r>
        <w:t>总页数：281</w:t>
      </w:r>
    </w:p>
    <w:p>
      <w:r>
        <w:t>更多请访问教客网:www.jiaokey.com</w:t>
      </w:r>
    </w:p>
    <w:p>
      <w:r>
        <w:t>黔渝湘鄂交界地区苔藓植物物种多样性研究评论地址：https://www.jiaokey.com/book/detail/12013378.html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