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地方政府公共服务改革与创新研究</w:t>
      </w:r>
    </w:p>
    <w:p>
      <w:r>
        <w:rPr>
          <w:rFonts w:ascii="宋体" w:hAnsi="宋体" w:eastAsia="宋体"/>
          <w:sz w:val="24"/>
        </w:rPr>
        <w:t>许晓明，欧阳兵著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地方政府公共服务改革与创新研究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许晓明，欧阳兵著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本书出售、求购地址：https://www.jiaokey.com/book/detail/12013375.html</w:t>
      </w:r>
    </w:p>
    <w:p>
      <w:r>
        <w:t>更多相关图书推荐：https://www.jiaokey.com</w:t>
      </w:r>
    </w:p>
    <w:p>
      <w:r>
        <w:t>许晓明，欧阳兵著 其他作品：https://www.jiaokey.com/tag/许晓明，欧阳兵著.html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关键词搜索：https://www.jiaokey.com/tag/地方政府公共服务改革与创新研究.html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