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江西省城乡义务教育经费保障机制改革工作文件汇编</w:t>
      </w:r>
    </w:p>
    <w:p>
      <w:r>
        <w:rPr>
          <w:rFonts w:ascii="宋体" w:hAnsi="宋体" w:eastAsia="宋体"/>
          <w:sz w:val="24"/>
        </w:rPr>
        <w:t>胡幼桃，漆权主编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江西省城乡义务教育经费保障机制改革工作文件汇编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胡幼桃，漆权主编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本书出售、求购地址：https://www.jiaokey.com/book/detail/12013371.html</w:t>
      </w:r>
    </w:p>
    <w:p>
      <w:r>
        <w:t>更多相关图书推荐：https://www.jiaokey.com</w:t>
      </w:r>
    </w:p>
    <w:p>
      <w:r>
        <w:t>胡幼桃，漆权主编 其他作品：https://www.jiaokey.com/tag/胡幼桃，漆权主编.html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关键词搜索：https://www.jiaokey.com/tag/江西省城乡义务教育经费保障机制改革工作文件汇编.html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