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园丁文集  我们：为孩子的创作</w:t>
      </w:r>
    </w:p>
    <w:p>
      <w:r>
        <w:rPr>
          <w:rFonts w:ascii="宋体" w:hAnsi="宋体" w:eastAsia="宋体"/>
          <w:sz w:val="24"/>
        </w:rPr>
        <w:t>冯毅，詹火滥主编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园丁文集  我们：为孩子的创作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冯毅，詹火滥主编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本书出售、求购地址：https://www.jiaokey.com/book/detail/12013356.html</w:t>
      </w:r>
    </w:p>
    <w:p>
      <w:r>
        <w:t>更多相关图书推荐：https://www.jiaokey.com</w:t>
      </w:r>
    </w:p>
    <w:p>
      <w:r>
        <w:t>冯毅，詹火滥主编 其他作品：https://www.jiaokey.com/tag/冯毅，詹火滥主编.html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关键词搜索：https://www.jiaokey.com/tag/园丁文集  我们：为孩子的创作.html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