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“三软”不稳定低透气性煤层开采瓦斯涌出及防治技术</w:t>
      </w:r>
    </w:p>
    <w:p>
      <w:r>
        <w:rPr>
          <w:rFonts w:ascii="宋体" w:hAnsi="宋体" w:eastAsia="宋体"/>
          <w:sz w:val="24"/>
        </w:rPr>
        <w:t>赵保太，林柏泉主编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“三软”不稳定低透气性煤层开采瓦斯涌出及防治技术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赵保太，林柏泉主编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本书出售、求购地址：https://www.jiaokey.com/book/detail/12013325.html</w:t>
      </w:r>
    </w:p>
    <w:p>
      <w:r>
        <w:t>更多相关图书推荐：https://www.jiaokey.com</w:t>
      </w:r>
    </w:p>
    <w:p>
      <w:r>
        <w:t>赵保太，林柏泉主编 其他作品：https://www.jiaokey.com/tag/赵保太，林柏泉主编.html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关键词搜索：https://www.jiaokey.com/tag/“三软”不稳定低透气性煤层开采瓦斯涌出及防治技术.html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