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媒介转型论  从第五代、第六代导演看中国当代电影的商业化转型</w:t>
      </w:r>
    </w:p>
    <w:p>
      <w:r>
        <w:rPr>
          <w:rFonts w:ascii="宋体" w:hAnsi="宋体" w:eastAsia="宋体"/>
          <w:sz w:val="24"/>
        </w:rPr>
        <w:t>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媒介转型论  从第五代、第六代导演看中国当代电影的商业化转型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本书出售、求购地址：https://www.jiaokey.com/book/detail/12013245.html</w:t>
      </w:r>
    </w:p>
    <w:p>
      <w:r>
        <w:t>更多相关图书推荐：https://www.jiaokey.com</w:t>
      </w:r>
    </w:p>
    <w:p>
      <w:r>
        <w:t>刘阳著 其他作品：https://www.jiaokey.com/tag/刘阳著.html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关键词搜索：https://www.jiaokey.com/tag/媒介转型论  从第五代、第六代导演看中国当代电影的商业化转型.html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