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书名：入世背景下的党报运营  一种媒介生态学视角</w:t>
      </w:r>
    </w:p>
    <w:p>
      <w:r>
        <w:t>作者：刘伯贤著</w:t>
      </w:r>
    </w:p>
    <w:p>
      <w:r>
        <w:t>出版社：北京：中国传媒大学出版社</w:t>
      </w:r>
    </w:p>
    <w:p>
      <w:r>
        <w:t>出版日期：2007.12</w:t>
      </w:r>
    </w:p>
    <w:p>
      <w:r>
        <w:t>总页数：254</w:t>
      </w:r>
    </w:p>
    <w:p>
      <w:r>
        <w:t>更多请访问教客网: www.jiaokey.com</w:t>
      </w:r>
    </w:p>
    <w:p>
      <w:r>
        <w:t>入世背景下的党报运营  一种媒介生态学视角 评论地址：https://www.jiaokey.com/book/detail/12013235.html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