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理论与应用地球物理论文集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理论与应用地球物理论文集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本书出售、求购地址：https://www.jiaokey.com/book/detail/12013227.html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关键词搜索：https://www.jiaokey.com/tag/理论与应用地球物理论文集.html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