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鄂尔多斯盆地特低渗透油田开发</w:t>
      </w:r>
    </w:p>
    <w:p>
      <w:r>
        <w:rPr>
          <w:rFonts w:ascii="宋体" w:hAnsi="宋体" w:eastAsia="宋体"/>
          <w:sz w:val="24"/>
        </w:rPr>
        <w:t>王道富等著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鄂尔多斯盆地特低渗透油田开发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本书出售、求购地址：https://www.jiaokey.com/book/detail/12013223.html</w:t>
      </w:r>
    </w:p>
    <w:p>
      <w:r>
        <w:t>更多相关图书推荐：https://www.jiaokey.com</w:t>
      </w:r>
    </w:p>
    <w:p>
      <w:r>
        <w:t>王道富等著 其他作品：https://www.jiaokey.com/tag/王道富等著.html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关键词搜索：https://www.jiaokey.com/tag/鄂尔多斯盆地特低渗透油田开发.html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