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书名：董明珠谈营销  中国“营销女皇”、“商界铁娘子”格力电器总裁董明珠的传奇商战故事</w:t>
      </w:r>
    </w:p>
    <w:p>
      <w:r>
        <w:t>作者：龚明勇著</w:t>
      </w:r>
    </w:p>
    <w:p>
      <w:r>
        <w:t>出版社：杭州：浙江人民出版社</w:t>
      </w:r>
    </w:p>
    <w:p>
      <w:r>
        <w:t>出版日期：2008.04</w:t>
      </w:r>
    </w:p>
    <w:p>
      <w:r>
        <w:t>总页数：235</w:t>
      </w:r>
    </w:p>
    <w:p>
      <w:r>
        <w:t>更多请访问教客网: www.jiaokey.com</w:t>
      </w:r>
    </w:p>
    <w:p>
      <w:r>
        <w:t>董明珠谈营销  中国“营销女皇”、“商界铁娘子”格力电器总裁董明珠的传奇商战故事 评论地址：https://www.jiaokey.com/book/detail/12013202.html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