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第3代移动通信业务及其技术实现</w:t>
      </w:r>
    </w:p>
    <w:p>
      <w:r>
        <w:rPr>
          <w:rFonts w:ascii="宋体" w:hAnsi="宋体" w:eastAsia="宋体"/>
          <w:sz w:val="24"/>
        </w:rPr>
        <w:t>唐雄燕，侯玉华，潘海鹏编著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第3代移动通信业务及其技术实现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唐雄燕，侯玉华，潘海鹏编著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本书出售、求购地址：https://www.jiaokey.com/book/detail/12013186.html</w:t>
      </w:r>
    </w:p>
    <w:p>
      <w:r>
        <w:t>更多相关图书推荐：https://www.jiaokey.com</w:t>
      </w:r>
    </w:p>
    <w:p>
      <w:r>
        <w:t>唐雄燕，侯玉华，潘海鹏编著 其他作品：https://www.jiaokey.com/tag/唐雄燕，侯玉华，潘海鹏编著.html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关键词搜索：https://www.jiaokey.com/tag/第3代移动通信业务及其技术实现.html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