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壹  2008心景漾动水中央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壹  2008心景漾动水中央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本书出售、求购地址：https://www.jiaokey.com/book/detail/12013139.html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壹  2008心景漾动水中央.html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