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书名：现代管理科学基础</w:t>
      </w:r>
    </w:p>
    <w:p>
      <w:r>
        <w:t>作者：湖南省技术经济与管理现代化研究会，湖南省益阳市经济研究室编</w:t>
      </w:r>
    </w:p>
    <w:p>
      <w:r>
        <w:t>出版社：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现代管理科学基础 评论地址：https://www.jiaokey.com/book/detail/12013099.html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