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 Server教程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 Server教程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本书出售、求购地址：https://www.jiaokey.com/book/detail/12013080.html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关键词搜索：https://www.jiaokey.com/tag/中文Windows XP Server教程.html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