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书名：四季女装荟萃  款式·配色·用料·裁剪</w:t>
      </w:r>
    </w:p>
    <w:p>
      <w:r>
        <w:t>作者：陈晓，彦雨编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总页数：66</w:t>
      </w:r>
    </w:p>
    <w:p>
      <w:r>
        <w:t>更多请访问教客网: www.jiaokey.com</w:t>
      </w:r>
    </w:p>
    <w:p>
      <w:r>
        <w:t>四季女装荟萃  款式·配色·用料·裁剪 评论地址：https://www.jiaokey.com/book/detail/12013053.html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