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书名：咬文嚼字200例</w:t>
      </w:r>
    </w:p>
    <w:p>
      <w:r>
        <w:t>作者：左钧如著</w:t>
      </w:r>
    </w:p>
    <w:p>
      <w:r>
        <w:t>出版社：上海:汉语大词典出版社,1999.05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咬文嚼字200例 评论地址：https://www.jiaokey.com/book/detail/12013024.html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