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歌迷之友：新歌精选127首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歌迷之友：新歌精选127首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本书出售、求购地址：https://www.jiaokey.com/book/detail/12013011.html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关键词搜索：https://www.jiaokey.com/tag/歌迷之友：新歌精选127首.html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