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歌迷手册  精选名歌100首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歌迷手册  精选名歌100首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本书出售、求购地址：https://www.jiaokey.com/book/detail/12013006.html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关键词搜索：https://www.jiaokey.com/tag/歌迷手册  精选名歌100首.html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