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书名：楷草对照硬笔书法字帖</w:t>
      </w:r>
    </w:p>
    <w:p>
      <w:r>
        <w:t>作者：宋连生书</w:t>
      </w:r>
    </w:p>
    <w:p>
      <w:r>
        <w:t>出版社：北京:现代出版社,1994.10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楷草对照硬笔书法字帖 评论地址：https://www.jiaokey.com/book/detail/12012989.html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