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书名：犬的保健及病犬康复指南</w:t>
      </w:r>
    </w:p>
    <w:p>
      <w:r>
        <w:t>作者：李玉森，孔庆波，唐芳索等主编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犬的保健及病犬康复指南 评论地址：https://www.jiaokey.com/book/detail/12012949.html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