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  世界名著最新图文珍藏版  全译本</w:t>
      </w:r>
    </w:p>
    <w:p>
      <w:r>
        <w:rPr>
          <w:rFonts w:ascii="宋体" w:hAnsi="宋体" w:eastAsia="宋体"/>
          <w:sz w:val="24"/>
        </w:rPr>
        <w:t>（德）格林兄弟著；伍心铭，吴满财编译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  世界名著最新图文珍藏版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（德）格林兄弟著；伍心铭，吴满财编译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本书出售、求购地址：https://www.jiaokey.com/book/detail/12012941.html</w:t>
      </w:r>
    </w:p>
    <w:p>
      <w:r>
        <w:t>更多相关图书推荐：https://www.jiaokey.com</w:t>
      </w:r>
    </w:p>
    <w:p>
      <w:r>
        <w:t>（德）格林兄弟著；伍心铭，吴满财编译 其他作品：https://www.jiaokey.com/tag/（德）格林兄弟著；伍心铭，吴满财编译.html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关键词搜索：https://www.jiaokey.com/tag/格林童话全集  世界名著最新图文珍藏版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