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奇婚记</w:t>
      </w:r>
    </w:p>
    <w:p>
      <w:r>
        <w:rPr>
          <w:rFonts w:ascii="宋体" w:hAnsi="宋体" w:eastAsia="宋体"/>
          <w:sz w:val="24"/>
        </w:rPr>
        <w:t>（匈）米克沙特（Миксат，К.）著；朱微明，肖中译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（匈）米克沙特（Миксат，К.）著；朱微明，肖中译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本书出售、求购地址：https://www.jiaokey.com/book/detail/12012938.html</w:t>
      </w:r>
    </w:p>
    <w:p>
      <w:r>
        <w:t>更多相关图书推荐：https://www.jiaokey.com</w:t>
      </w:r>
    </w:p>
    <w:p>
      <w:r>
        <w:t>（匈）米克沙特（Миксат，К.）著；朱微明，肖中译 其他作品：https://www.jiaokey.com/tag/（匈）米克沙特（Миксат，К.）著；朱微明，肖中译.html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