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书名：关云长青龙郾月震三国  少罗成金枪显威破隋炀</w:t>
      </w:r>
    </w:p>
    <w:p>
      <w:r>
        <w:t>作者：许延风等编文</w:t>
      </w:r>
    </w:p>
    <w:p>
      <w:r>
        <w:t>出版社：北京:民族出版社,1996.04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关云长青龙郾月震三国  少罗成金枪显威破隋炀 评论地址：https://www.jiaokey.com/book/detail/12012907.html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