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书名：黑旋风李逵双斧慑四方  李元霸金锤威震十八国</w:t>
      </w:r>
    </w:p>
    <w:p>
      <w:r>
        <w:t>作者：许延风等编文</w:t>
      </w:r>
    </w:p>
    <w:p>
      <w:r>
        <w:t>出版社：北京:民族出版社,1996.04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黑旋风李逵双斧慑四方  李元霸金锤威震十八国 评论地址：https://www.jiaokey.com/book/detail/12012905.html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