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呼延灼双鞭统御连环马  凤镋将错投主英年早殇</w:t>
      </w:r>
    </w:p>
    <w:p>
      <w:r>
        <w:rPr>
          <w:rFonts w:ascii="宋体" w:hAnsi="宋体" w:eastAsia="宋体"/>
          <w:sz w:val="24"/>
        </w:rPr>
        <w:t>许延风等编文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呼延灼双鞭统御连环马  凤镋将错投主英年早殇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本书出售、求购地址：https://www.jiaokey.com/book/detail/12012904.html</w:t>
      </w:r>
    </w:p>
    <w:p>
      <w:r>
        <w:t>更多相关图书推荐：https://www.jiaokey.com</w:t>
      </w:r>
    </w:p>
    <w:p>
      <w:r>
        <w:t>许延风等编文 其他作品：https://www.jiaokey.com/tag/许延风等编文.html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关键词搜索：https://www.jiaokey.com/tag/呼延灼双鞭统御连环马  凤镋将错投主英年早殇.html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