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书名：黄天霸飞神镖黄泉送客  单雄信狼牙槊总哨绿林</w:t>
      </w:r>
    </w:p>
    <w:p>
      <w:r>
        <w:t>作者：许延风等编文</w:t>
      </w:r>
    </w:p>
    <w:p>
      <w:r>
        <w:t>出版社：北京:民族出版社,1996.04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黄天霸飞神镖黄泉送客  单雄信狼牙槊总哨绿林 评论地址：https://www.jiaokey.com/book/detail/12012902.html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