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小李广神箭扬威梁山泊  窦尔墩双钩称雄盗御马</w:t>
      </w:r>
    </w:p>
    <w:p>
      <w:r>
        <w:rPr>
          <w:rFonts w:ascii="宋体" w:hAnsi="宋体" w:eastAsia="宋体"/>
          <w:sz w:val="24"/>
        </w:rPr>
        <w:t>许延风等编文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小李广神箭扬威梁山泊  窦尔墩双钩称雄盗御马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本书出售、求购地址：https://www.jiaokey.com/book/detail/12012901.html</w:t>
      </w:r>
    </w:p>
    <w:p>
      <w:r>
        <w:t>更多相关图书推荐：https://www.jiaokey.com</w:t>
      </w:r>
    </w:p>
    <w:p>
      <w:r>
        <w:t>许延风等编文 其他作品：https://www.jiaokey.com/tag/许延风等编文.html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关键词搜索：https://www.jiaokey.com/tag/小李广神箭扬威梁山泊  窦尔墩双钩称雄盗御马.html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