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新月娥俏飞刀崭露锋芒  土行孙巧使棍土遁逍遥</w:t>
      </w:r>
    </w:p>
    <w:p>
      <w:r>
        <w:rPr>
          <w:rFonts w:ascii="宋体" w:hAnsi="宋体" w:eastAsia="宋体"/>
          <w:sz w:val="24"/>
        </w:rPr>
        <w:t>许延风等编文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新月娥俏飞刀崭露锋芒  土行孙巧使棍土遁逍遥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本书出售、求购地址：https://www.jiaokey.com/book/detail/12012900.html</w:t>
      </w:r>
    </w:p>
    <w:p>
      <w:r>
        <w:t>更多相关图书推荐：https://www.jiaokey.com</w:t>
      </w:r>
    </w:p>
    <w:p>
      <w:r>
        <w:t>许延风等编文 其他作品：https://www.jiaokey.com/tag/许延风等编文.html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关键词搜索：https://www.jiaokey.com/tag/新月娥俏飞刀崭露锋芒  土行孙巧使棍土遁逍遥.html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