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铁血兵器十八杰  画说十八般武艺</w:t>
      </w:r>
    </w:p>
    <w:p>
      <w:r>
        <w:rPr>
          <w:rFonts w:ascii="宋体" w:hAnsi="宋体" w:eastAsia="宋体"/>
          <w:sz w:val="24"/>
        </w:rPr>
        <w:t>许延风等编文；钟小季等绘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铁血兵器十八杰  画说十八般武艺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许延风等编文；钟小季等绘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本书出售、求购地址：https://www.jiaokey.com/book/detail/12012899.html</w:t>
      </w:r>
    </w:p>
    <w:p>
      <w:r>
        <w:t>更多相关图书推荐：https://www.jiaokey.com</w:t>
      </w:r>
    </w:p>
    <w:p>
      <w:r>
        <w:t>许延风等编文；钟小季等绘 其他作品：https://www.jiaokey.com/tag/许延风等编文；钟小季等绘.html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关键词搜索：https://www.jiaokey.com/tag/铁血兵器十八杰  画说十八般武艺.html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