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玄天宝录  1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玄天宝录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本书出售、求购地址：https://www.jiaokey.com/book/detail/12012821.html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关键词搜索：https://www.jiaokey.com/tag/玄天宝录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