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玄天宝录  3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玄天宝录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本书出售、求购地址：https://www.jiaokey.com/book/detail/12012819.html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关键词搜索：https://www.jiaokey.com/tag/玄天宝录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