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玄天宝录  《倚天屠龙》后传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玄天宝录  《倚天屠龙》后传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本书出售、求购地址：https://www.jiaokey.com/book/detail/12012818.html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关键词搜索：https://www.jiaokey.com/tag/玄天宝录  《倚天屠龙》后传.html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