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海峡两岸直接“三通”与区域产业整合研究</w:t>
      </w:r>
    </w:p>
    <w:p>
      <w:r>
        <w:rPr>
          <w:rFonts w:ascii="宋体" w:hAnsi="宋体" w:eastAsia="宋体"/>
          <w:sz w:val="24"/>
        </w:rPr>
        <w:t>蔡秀玲，陈萍著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海峡两岸直接“三通”与区域产业整合研究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蔡秀玲，陈萍著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本书出售、求购地址：https://www.jiaokey.com/book/detail/12012749.html</w:t>
      </w:r>
    </w:p>
    <w:p>
      <w:r>
        <w:t>更多相关图书推荐：https://www.jiaokey.com</w:t>
      </w:r>
    </w:p>
    <w:p>
      <w:r>
        <w:t>蔡秀玲，陈萍著 其他作品：https://www.jiaokey.com/tag/蔡秀玲，陈萍著.html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关键词搜索：https://www.jiaokey.com/tag/海峡两岸直接“三通”与区域产业整合研究.html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