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湖南迈向21世纪战略思考</w:t>
      </w:r>
    </w:p>
    <w:p>
      <w:r>
        <w:rPr>
          <w:rFonts w:ascii="宋体" w:hAnsi="宋体" w:eastAsia="宋体"/>
          <w:sz w:val="24"/>
        </w:rPr>
        <w:t>肖浩辉，蔡四桂主编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湖南迈向21世纪战略思考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肖浩辉，蔡四桂主编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本书出售、求购地址：https://www.jiaokey.com/book/detail/12012746.html</w:t>
      </w:r>
    </w:p>
    <w:p>
      <w:r>
        <w:t>更多相关图书推荐：https://www.jiaokey.com</w:t>
      </w:r>
    </w:p>
    <w:p>
      <w:r>
        <w:t>肖浩辉，蔡四桂主编 其他作品：https://www.jiaokey.com/tag/肖浩辉，蔡四桂主编.html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关键词搜索：https://www.jiaokey.com/tag/湖南迈向21世纪战略思考.html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