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书名：圆珠笔楷行隶三体临书字帖</w:t>
      </w:r>
    </w:p>
    <w:p>
      <w:r>
        <w:t>作者：崔学路书写</w:t>
      </w:r>
    </w:p>
    <w:p>
      <w:r>
        <w:t>出版社：上海：上海文化出版社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圆珠笔楷行隶三体临书字帖 评论地址：https://www.jiaokey.com/book/detail/12012724.html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