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考考你自已  高中政治课标准化自我测验题</w:t>
      </w:r>
    </w:p>
    <w:p>
      <w:r>
        <w:rPr>
          <w:rFonts w:ascii="宋体" w:hAnsi="宋体" w:eastAsia="宋体"/>
          <w:sz w:val="24"/>
        </w:rPr>
        <w:t>张庭华等著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考考你自已  高中政治课标准化自我测验题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本书出售、求购地址：https://www.jiaokey.com/book/detail/12012715.html</w:t>
      </w:r>
    </w:p>
    <w:p>
      <w:r>
        <w:t>更多相关图书推荐：https://www.jiaokey.com</w:t>
      </w:r>
    </w:p>
    <w:p>
      <w:r>
        <w:t>张庭华等著 其他作品：https://www.jiaokey.com/tag/张庭华等著.html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关键词搜索：https://www.jiaokey.com/tag/考考你自已  高中政治课标准化自我测验题.html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