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书名：1983-1989中央电视台春节联欢会晚会相声选粹</w:t>
      </w:r>
    </w:p>
    <w:p>
      <w:r>
        <w:t>作者：中央电视台研究室编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总页数：201</w:t>
      </w:r>
    </w:p>
    <w:p>
      <w:r>
        <w:t>更多请访问教客网: www.jiaokey.com</w:t>
      </w:r>
    </w:p>
    <w:p>
      <w:r>
        <w:t>1983-1989中央电视台春节联欢会晚会相声选粹 评论地址：https://www.jiaokey.com/book/detail/12012690.html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