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相思的颜色正浓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相思的颜色正浓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本书出售、求购地址：https://www.jiaokey.com/book/detail/12012678.html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关键词搜索：https://www.jiaokey.com/tag/相思的颜色正浓.html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