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若你轻轻叫着我的名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若你轻轻叫着我的名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本书出售、求购地址：https://www.jiaokey.com/book/detail/12012677.html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关键词搜索：https://www.jiaokey.com/tag/若你轻轻叫着我的名.html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