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石达开  天国悲歌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石达开  天国悲歌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本书出售、求购地址：https://www.jiaokey.com/book/detail/12012675.html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关键词搜索：https://www.jiaokey.com/tag/石达开  天国悲歌.html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