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  学生版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本书出售、求购地址：https://www.jiaokey.com/book/detail/12012671.html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关键词搜索：https://www.jiaokey.com/tag/中国通史  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