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中华侨杰列传  第1集</w:t>
      </w:r>
    </w:p>
    <w:p>
      <w:r>
        <w:rPr>
          <w:rFonts w:ascii="宋体" w:hAnsi="宋体" w:eastAsia="宋体"/>
          <w:sz w:val="24"/>
        </w:rPr>
        <w:t>谈石城主编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中华侨杰列传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谈石城主编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列传 地点: 中国) 归国华侨(学科: 列传 地点: 中国) 华人(学科: 列传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本书出售、求购地址：https://www.jiaokey.com/book/detail/12012647.html</w:t>
      </w:r>
    </w:p>
    <w:p>
      <w:r>
        <w:t>更多相关图书推荐：https://www.jiaokey.com</w:t>
      </w:r>
    </w:p>
    <w:p>
      <w:r>
        <w:t>谈石城主编 其他作品：https://www.jiaokey.com/tag/谈石城主编.html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关键词搜索：https://www.jiaokey.com/tag/名人(学科: 列传 地点: 中国) 归国华侨(学科: 列传 地点: 中国) 华人(学科: 列传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