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凡尔纳名篇精粹大全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凡尔纳名篇精粹大全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本书出售、求购地址：https://www.jiaokey.com/book/detail/12012627.html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关键词搜索：https://www.jiaokey.com/tag/凡尔纳名篇精粹大全.html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