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大学英语常考词组、句型详解手册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大学英语常考词组、句型详解手册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本书出售、求购地址：https://www.jiaokey.com/book/detail/12012618.html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关键词搜索：https://www.jiaokey.com/tag/大学英语常考词组、句型详解手册.html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