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大学英语六级考试备考用书  1  词汇短语测试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大学英语六级考试备考用书  1  词汇短语测试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本书出售、求购地址：https://www.jiaokey.com/book/detail/12012614.html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关键词搜索：https://www.jiaokey.com/tag/大学英语六级考试备考用书  1  词汇短语测试.html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