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拯救地球</w:t>
      </w:r>
    </w:p>
    <w:p>
      <w:r>
        <w:rPr>
          <w:rFonts w:ascii="宋体" w:hAnsi="宋体" w:eastAsia="宋体"/>
          <w:sz w:val="24"/>
        </w:rPr>
        <w:t>银剑钊著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2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银剑钊著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环境保护-科学普及读物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本书出售、求购地址：https://www.jiaokey.com/book/detail/12012600.html</w:t>
      </w:r>
    </w:p>
    <w:p>
      <w:r>
        <w:t>更多相关图书推荐：https://www.jiaokey.com</w:t>
      </w:r>
    </w:p>
    <w:p>
      <w:r>
        <w:t>银剑钊著 其他作品：https://www.jiaokey.com/tag/银剑钊著.html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关键词搜索：https://www.jiaokey.com/tag/环境保护-科学普及读物.html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